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MIDWIVES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DELIVERS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DESCENDANTS OF SHIFRAH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IN LAW OF YOCHEVED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READS MESSAGES IN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 OF MOSHE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 OF MOSHE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MIDWIVES WERE REWARDED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OF THE TORAH IN WHICH THIS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PAROH'S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JEWISH BABIES WERE TO BE KILLED BY PAROH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MIDWIVES, THOUGHT TO BE MIRIAM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RABBIS WHO DISCUSS THE IDENTITY OF THE MIDWIVES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STORE CITIES THAT PAROH MADE THE JEWS REBUILD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DESCENDANTS OF PUAH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WHO HAD TO MAKE SURE THE JEWISH SLAVES DID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MOSHE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MIDWIVES, THOUGHT TO BE YOCHEVED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PAROH CAUSED FOR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TRIBE THAT MOSHE'S FAMILY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JEWISH WOMEN GAVE BIRTH TOO ____?</w:t>
            </w:r>
          </w:p>
        </w:tc>
      </w:tr>
    </w:tbl>
    <w:p>
      <w:pPr>
        <w:pStyle w:val="WordBankLarge"/>
      </w:pPr>
      <w:r>
        <w:t xml:space="preserve">   SHIFRAH    </w:t>
      </w:r>
      <w:r>
        <w:t xml:space="preserve">   PUAH    </w:t>
      </w:r>
      <w:r>
        <w:t xml:space="preserve">   BATYA    </w:t>
      </w:r>
      <w:r>
        <w:t xml:space="preserve">   RAV AND SHMUEL    </w:t>
      </w:r>
      <w:r>
        <w:t xml:space="preserve">   MIDWIFE    </w:t>
      </w:r>
      <w:r>
        <w:t xml:space="preserve">   QUICKLY    </w:t>
      </w:r>
      <w:r>
        <w:t xml:space="preserve">   RIVER NILE    </w:t>
      </w:r>
      <w:r>
        <w:t xml:space="preserve">   AMRAM    </w:t>
      </w:r>
      <w:r>
        <w:t xml:space="preserve">   MIRIAM    </w:t>
      </w:r>
      <w:r>
        <w:t xml:space="preserve">   AHARON    </w:t>
      </w:r>
      <w:r>
        <w:t xml:space="preserve">   ELISHEVA    </w:t>
      </w:r>
      <w:r>
        <w:t xml:space="preserve">   LEVI    </w:t>
      </w:r>
      <w:r>
        <w:t xml:space="preserve">   ASTROLOGER    </w:t>
      </w:r>
      <w:r>
        <w:t xml:space="preserve">   HOUSES    </w:t>
      </w:r>
      <w:r>
        <w:t xml:space="preserve">   KOHANIM    </w:t>
      </w:r>
      <w:r>
        <w:t xml:space="preserve">   KINGS    </w:t>
      </w:r>
      <w:r>
        <w:t xml:space="preserve">   SHEMOT    </w:t>
      </w:r>
      <w:r>
        <w:t xml:space="preserve">   SLAVERY    </w:t>
      </w:r>
      <w:r>
        <w:t xml:space="preserve">   TASK MASTERS    </w:t>
      </w:r>
      <w:r>
        <w:t xml:space="preserve">   PITOM AND RAAMSES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MIDWIVES</dc:title>
  <dcterms:created xsi:type="dcterms:W3CDTF">2021-10-11T19:18:11Z</dcterms:created>
  <dcterms:modified xsi:type="dcterms:W3CDTF">2021-10-11T19:18:11Z</dcterms:modified>
</cp:coreProperties>
</file>