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MIGHTY MARS ROVERS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robot    </w:t>
      </w:r>
      <w:r>
        <w:t xml:space="preserve">   opportunity    </w:t>
      </w:r>
      <w:r>
        <w:t xml:space="preserve">   spirit    </w:t>
      </w:r>
      <w:r>
        <w:t xml:space="preserve">   life    </w:t>
      </w:r>
      <w:r>
        <w:t xml:space="preserve">   water    </w:t>
      </w:r>
      <w:r>
        <w:t xml:space="preserve">   soil    </w:t>
      </w:r>
      <w:r>
        <w:t xml:space="preserve">   scientist    </w:t>
      </w:r>
      <w:r>
        <w:t xml:space="preserve">   rocket    </w:t>
      </w:r>
      <w:r>
        <w:t xml:space="preserve">   space    </w:t>
      </w:r>
      <w:r>
        <w:t xml:space="preserve">   curiosity    </w:t>
      </w:r>
      <w:r>
        <w:t xml:space="preserve">   rover    </w:t>
      </w:r>
      <w:r>
        <w:t xml:space="preserve">   mars    </w:t>
      </w:r>
      <w:r>
        <w:t xml:space="preserve">   redplanet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MIGHTY MARS ROVERS </dc:title>
  <dcterms:created xsi:type="dcterms:W3CDTF">2021-10-11T19:17:12Z</dcterms:created>
  <dcterms:modified xsi:type="dcterms:W3CDTF">2021-10-11T19:17:12Z</dcterms:modified>
</cp:coreProperties>
</file>