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MILITARY USE OF CHILDREN IN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country has one of the highest rates of child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Since 1991, 200,000 children carried arms or had been recruited in the country's militia against their will.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Up to half of the world's child soldiers are located in this continent.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youth militia has members aged 10-30.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Between 2001 and 2003, children served in armed rebel groups in this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2002, child soldiers were used by the government forces and paramilitaries.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During the 2002 civil war, children were recruited, often forcibly, by both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Former child soldiers were sentenced to death for crimes committed while they were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Murders, rapes, tortures and thousands of amputations were committed by the Small Boys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 the past twenty years, the rebel army has abducted more than 30,000 boys and girls as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second civil war, all sides made use of child soldiers as a means of increasing their strength.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Hundreds of child soldiers served in this country in 2004, including children between the ages of 10 and 16.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this country, child soldiers are fighting with the military, rebel forces, local self-defense forces and rebel movements.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MILITARY USE OF CHILDREN IN AFRICA</dc:title>
  <dcterms:created xsi:type="dcterms:W3CDTF">2021-10-11T19:17:49Z</dcterms:created>
  <dcterms:modified xsi:type="dcterms:W3CDTF">2021-10-11T19:17:49Z</dcterms:modified>
</cp:coreProperties>
</file>