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MILITARY USE OF CHILDREN IN EUROPE, LATIN AMERICA AND THE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separatist forces included a large number of children, some as young as 11 and some children allegedly took part in suicide bombings.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40% of their army is believed to be under the age of 18, with half below the age of 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their civil war, both the military and the guerillas recruited and kidnapped children and trained them to be child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unknown number of children participate in various loosely organized arms groups that are engaged in political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allows for the wartime recruitment of teenagers aged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allows for wartime recruitment of teenagers, aged 17, if their 18th birthday falls within the same calendar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2005, an estimated 11,000 children were involved with left-wing guerillas or right-wing paramilitaries.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Militias that fought in this country used children as young as ten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Approximately one fifth of new recruits are 16 or 17 years of age and many 17 year old soldiers were sent inadvertently to Iraq.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1992 to 1995 fighting militias used children as young as 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Compulsory military service for both boys and girls starts age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an uprising in this country, children as young as 12 were participants in the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one armed conflect, there were 41 individual cases of recruitment of children into armed formations, 57% of which were aged 16-17 and 35% of which were aged under 15.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MILITARY USE OF CHILDREN IN EUROPE, LATIN AMERICA AND THE CARIBBEAN</dc:title>
  <dcterms:created xsi:type="dcterms:W3CDTF">2021-10-11T19:17:52Z</dcterms:created>
  <dcterms:modified xsi:type="dcterms:W3CDTF">2021-10-11T19:17:52Z</dcterms:modified>
</cp:coreProperties>
</file>