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MINERAL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when poor mine workers are taken advantage of by those who own and control the means of production (give 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destroying and burning anything that could be of help to the enemy in a war(used by the British against the Boers)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law (Act) that was used in the unfair distribution of land in South Africa in 1913.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Unconventional war method used by the Boer fighters in the South African War 1899.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formed the De Beers Diamond Company and became a millionaire at a young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and rare spirit of togetherness shown by Afrikaners during the 1899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failed attempt by the British to take over Afrikaner government by force from the Boers in Transvaal in 1896.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organisation formed by mine owners to represent their interests.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seasonal workers who came from rural areas and from neighbouring states to work in the mines during the mineral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Diamonds were found in this place in South Africa in large quantities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goodwill British lady who helped to improve living conditions in the British controlled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shelter that was created to house poor mine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 Afrikaner fighters who fought till the end and were not willing to surrender to the British in the 1899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rich capitalist that invested a lot of money in the mining business in Transvaal and worked hand in hand with Cecil J. Rhodes.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rich belt of gold ore running deep underground from the East to the West Rand.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MINERAL REVOLUTION</dc:title>
  <dcterms:created xsi:type="dcterms:W3CDTF">2021-11-06T03:42:56Z</dcterms:created>
  <dcterms:modified xsi:type="dcterms:W3CDTF">2021-11-06T03:42:56Z</dcterms:modified>
</cp:coreProperties>
</file>