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MINISTER'S BLACK VEIL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resolute    </w:t>
      </w:r>
      <w:r>
        <w:t xml:space="preserve">   plausibility    </w:t>
      </w:r>
      <w:r>
        <w:t xml:space="preserve">   antipathy    </w:t>
      </w:r>
      <w:r>
        <w:t xml:space="preserve">   pensively    </w:t>
      </w:r>
      <w:r>
        <w:t xml:space="preserve">   obscurity    </w:t>
      </w:r>
      <w:r>
        <w:t xml:space="preserve">   plighted    </w:t>
      </w:r>
      <w:r>
        <w:t xml:space="preserve">   synod    </w:t>
      </w:r>
      <w:r>
        <w:t xml:space="preserve">   waggery    </w:t>
      </w:r>
      <w:r>
        <w:t xml:space="preserve">   portend    </w:t>
      </w:r>
      <w:r>
        <w:t xml:space="preserve">   prodigy    </w:t>
      </w:r>
      <w:r>
        <w:t xml:space="preserve">   scrupled    </w:t>
      </w:r>
      <w:r>
        <w:t xml:space="preserve">   sagacious    </w:t>
      </w:r>
      <w:r>
        <w:t xml:space="preserve">   ostentatious    </w:t>
      </w:r>
      <w:r>
        <w:t xml:space="preserve">   iniquity    </w:t>
      </w:r>
      <w:r>
        <w:t xml:space="preserve">   semblance    </w:t>
      </w:r>
      <w:r>
        <w:t xml:space="preserve">   crape    </w:t>
      </w:r>
      <w:r>
        <w:t xml:space="preserve">   Goodman    </w:t>
      </w:r>
      <w:r>
        <w:t xml:space="preserve">   sexton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MINISTER'S BLACK VEIL</dc:title>
  <dcterms:created xsi:type="dcterms:W3CDTF">2021-10-11T19:18:28Z</dcterms:created>
  <dcterms:modified xsi:type="dcterms:W3CDTF">2021-10-11T19:18:28Z</dcterms:modified>
</cp:coreProperties>
</file>