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MINISTRY OF JESUS BEGINS THE TEN TOWNS JESUS CHRIST TRAVELED TO PREACHING THE GOOD NEWS ABOUT THE KINGDOM AND ALL THE PHYSICAL AND MENTAL ILLNESS HE HEALED ON HIS JOURNEY.MATTHEW 4:23,24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8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H</w:t>
            </w:r>
          </w:p>
        </w:tc>
      </w:tr>
      <w:tr>
        <w:trPr>
          <w:trHeight w:val="300" w:hRule="atLeast"/>
        </w:trPr>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T</w:t>
            </w:r>
          </w:p>
        </w:tc>
      </w:tr>
      <w:tr>
        <w:trPr>
          <w:trHeight w:val="300" w:hRule="atLeast"/>
        </w:trPr>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U</w:t>
            </w:r>
          </w:p>
        </w:tc>
      </w:tr>
      <w:tr>
        <w:trPr>
          <w:trHeight w:val="300" w:hRule="atLeast"/>
        </w:trPr>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N</w:t>
            </w:r>
          </w:p>
        </w:tc>
      </w:tr>
      <w:tr>
        <w:trPr>
          <w:trHeight w:val="300" w:hRule="atLeast"/>
        </w:trPr>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N</w:t>
            </w:r>
          </w:p>
        </w:tc>
      </w:tr>
      <w:tr>
        <w:trPr>
          <w:trHeight w:val="300" w:hRule="atLeast"/>
        </w:trPr>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J</w:t>
            </w:r>
          </w:p>
        </w:tc>
      </w:tr>
      <w:tr>
        <w:trPr>
          <w:trHeight w:val="300" w:hRule="atLeast"/>
        </w:trPr>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J</w:t>
            </w:r>
          </w:p>
        </w:tc>
      </w:tr>
      <w:tr>
        <w:trPr>
          <w:trHeight w:val="300" w:hRule="atLeast"/>
        </w:trPr>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W</w:t>
            </w:r>
          </w:p>
        </w:tc>
      </w:tr>
      <w:tr>
        <w:trPr>
          <w:trHeight w:val="300" w:hRule="atLeast"/>
        </w:trPr>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N</w:t>
            </w:r>
          </w:p>
        </w:tc>
      </w:tr>
      <w:tr>
        <w:trPr>
          <w:trHeight w:val="300" w:hRule="atLeast"/>
        </w:trPr>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B</w:t>
            </w:r>
          </w:p>
        </w:tc>
      </w:tr>
      <w:tr>
        <w:trPr>
          <w:trHeight w:val="300" w:hRule="atLeast"/>
        </w:trPr>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Q</w:t>
            </w:r>
          </w:p>
        </w:tc>
      </w:tr>
      <w:tr>
        <w:trPr>
          <w:trHeight w:val="300" w:hRule="atLeast"/>
        </w:trPr>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E</w:t>
            </w:r>
          </w:p>
        </w:tc>
      </w:tr>
      <w:tr>
        <w:trPr>
          <w:trHeight w:val="300" w:hRule="atLeast"/>
        </w:trPr>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J</w:t>
            </w:r>
          </w:p>
        </w:tc>
      </w:tr>
      <w:tr>
        <w:trPr>
          <w:trHeight w:val="300" w:hRule="atLeast"/>
        </w:trPr>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T</w:t>
            </w:r>
          </w:p>
        </w:tc>
      </w:tr>
      <w:tr>
        <w:trPr>
          <w:trHeight w:val="300" w:hRule="atLeast"/>
        </w:trPr>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O</w:t>
            </w:r>
          </w:p>
        </w:tc>
      </w:tr>
      <w:tr>
        <w:trPr>
          <w:trHeight w:val="300" w:hRule="atLeast"/>
        </w:trPr>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F</w:t>
            </w:r>
          </w:p>
        </w:tc>
      </w:tr>
      <w:tr>
        <w:trPr>
          <w:trHeight w:val="300" w:hRule="atLeast"/>
        </w:trPr>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A</w:t>
            </w:r>
          </w:p>
        </w:tc>
      </w:tr>
      <w:tr>
        <w:trPr>
          <w:trHeight w:val="300" w:hRule="atLeast"/>
        </w:trPr>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D</w:t>
            </w:r>
          </w:p>
        </w:tc>
      </w:tr>
      <w:tr>
        <w:trPr>
          <w:trHeight w:val="300" w:hRule="atLeast"/>
        </w:trPr>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S</w:t>
            </w:r>
          </w:p>
        </w:tc>
      </w:tr>
      <w:tr>
        <w:trPr>
          <w:trHeight w:val="300" w:hRule="atLeast"/>
        </w:trPr>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P</w:t>
            </w:r>
          </w:p>
        </w:tc>
      </w:tr>
      <w:tr>
        <w:trPr>
          <w:trHeight w:val="300" w:hRule="atLeast"/>
        </w:trPr>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U</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S</w:t>
            </w:r>
          </w:p>
        </w:tc>
        <w:tc>
          <w:tcPr>
            <w:vAlign w:val="center"/>
          </w:tcPr>
          <w:p>
            <w:pPr>
              <w:jc w:val="center"/>
              <w:pStyle w:val="PuzzleMatrixLarge"/>
            </w:pPr>
            <w:r>
              <w:rPr>
                <w:color w:val="000000"/>
              </w:rPr>
              <w:t xml:space="preserve">X</w:t>
            </w:r>
          </w:p>
        </w:tc>
      </w:tr>
      <w:tr>
        <w:trPr>
          <w:trHeight w:val="300" w:hRule="atLeast"/>
        </w:trPr>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M</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T</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I</w:t>
            </w:r>
          </w:p>
        </w:tc>
        <w:tc>
          <w:tcPr>
            <w:vAlign w:val="center"/>
          </w:tcPr>
          <w:p>
            <w:pPr>
              <w:jc w:val="center"/>
              <w:pStyle w:val="PuzzleMatrixLarge"/>
            </w:pPr>
            <w:r>
              <w:rPr>
                <w:color w:val="000000"/>
              </w:rPr>
              <w:t xml:space="preserve">Q</w:t>
            </w:r>
          </w:p>
        </w:tc>
      </w:tr>
      <w:tr>
        <w:trPr>
          <w:trHeight w:val="300" w:hRule="atLeast"/>
        </w:trPr>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H</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V</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F</w:t>
            </w:r>
          </w:p>
        </w:tc>
        <w:tc>
          <w:tcPr>
            <w:vAlign w:val="center"/>
          </w:tcPr>
          <w:p>
            <w:pPr>
              <w:jc w:val="center"/>
              <w:pStyle w:val="PuzzleMatrixLarge"/>
            </w:pPr>
            <w:r>
              <w:rPr>
                <w:color w:val="000000"/>
              </w:rPr>
              <w:t xml:space="preserve">N</w:t>
            </w:r>
          </w:p>
        </w:tc>
        <w:tc>
          <w:tcPr>
            <w:vAlign w:val="center"/>
          </w:tcPr>
          <w:p>
            <w:pPr>
              <w:jc w:val="center"/>
              <w:pStyle w:val="PuzzleMatrixLarge"/>
            </w:pPr>
            <w:r>
              <w:rPr>
                <w:color w:val="000000"/>
              </w:rPr>
              <w:t xml:space="preserve">Q</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J</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H</w:t>
            </w:r>
          </w:p>
        </w:tc>
      </w:tr>
      <w:tr>
        <w:trPr>
          <w:trHeight w:val="300" w:hRule="atLeast"/>
        </w:trPr>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R</w:t>
            </w:r>
          </w:p>
        </w:tc>
        <w:tc>
          <w:tcPr>
            <w:vAlign w:val="center"/>
          </w:tcPr>
          <w:p>
            <w:pPr>
              <w:jc w:val="center"/>
              <w:pStyle w:val="PuzzleMatrixLarge"/>
            </w:pPr>
            <w:r>
              <w:rPr>
                <w:color w:val="000000"/>
              </w:rPr>
              <w:t xml:space="preserve">A</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Y</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D</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G</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B</w:t>
            </w:r>
          </w:p>
        </w:tc>
        <w:tc>
          <w:tcPr>
            <w:vAlign w:val="center"/>
          </w:tcPr>
          <w:p>
            <w:pPr>
              <w:jc w:val="center"/>
              <w:pStyle w:val="PuzzleMatrixLarge"/>
            </w:pPr>
            <w:r>
              <w:rPr>
                <w:color w:val="000000"/>
              </w:rPr>
              <w:t xml:space="preserve">O</w:t>
            </w:r>
          </w:p>
        </w:tc>
        <w:tc>
          <w:tcPr>
            <w:vAlign w:val="center"/>
          </w:tcPr>
          <w:p>
            <w:pPr>
              <w:jc w:val="center"/>
              <w:pStyle w:val="PuzzleMatrixLarge"/>
            </w:pPr>
            <w:r>
              <w:rPr>
                <w:color w:val="000000"/>
              </w:rPr>
              <w:t xml:space="preserve">W</w:t>
            </w:r>
          </w:p>
        </w:tc>
        <w:tc>
          <w:tcPr>
            <w:vAlign w:val="center"/>
          </w:tcPr>
          <w:p>
            <w:pPr>
              <w:jc w:val="center"/>
              <w:pStyle w:val="PuzzleMatrixLarge"/>
            </w:pPr>
            <w:r>
              <w:rPr>
                <w:color w:val="000000"/>
              </w:rPr>
              <w:t xml:space="preserve">C</w:t>
            </w:r>
          </w:p>
        </w:tc>
        <w:tc>
          <w:tcPr>
            <w:vAlign w:val="center"/>
          </w:tcPr>
          <w:p>
            <w:pPr>
              <w:jc w:val="center"/>
              <w:pStyle w:val="PuzzleMatrixLarge"/>
            </w:pPr>
            <w:r>
              <w:rPr>
                <w:color w:val="000000"/>
              </w:rPr>
              <w:t xml:space="preserve">X</w:t>
            </w:r>
          </w:p>
        </w:tc>
        <w:tc>
          <w:tcPr>
            <w:vAlign w:val="center"/>
          </w:tcPr>
          <w:p>
            <w:pPr>
              <w:jc w:val="center"/>
              <w:pStyle w:val="PuzzleMatrixLarge"/>
            </w:pPr>
            <w:r>
              <w:rPr>
                <w:color w:val="000000"/>
              </w:rPr>
              <w:t xml:space="preserve">K</w:t>
            </w:r>
          </w:p>
        </w:tc>
        <w:tc>
          <w:tcPr>
            <w:vAlign w:val="center"/>
          </w:tcPr>
          <w:p>
            <w:pPr>
              <w:jc w:val="center"/>
              <w:pStyle w:val="PuzzleMatrixLarge"/>
            </w:pPr>
            <w:r>
              <w:rPr>
                <w:color w:val="000000"/>
              </w:rPr>
              <w:t xml:space="preserve">P</w:t>
            </w:r>
          </w:p>
        </w:tc>
        <w:tc>
          <w:tcPr>
            <w:vAlign w:val="center"/>
          </w:tcPr>
          <w:p>
            <w:pPr>
              <w:jc w:val="center"/>
              <w:pStyle w:val="PuzzleMatrixLarge"/>
            </w:pPr>
            <w:r>
              <w:rPr>
                <w:color w:val="000000"/>
              </w:rPr>
              <w:t xml:space="preserve">E</w:t>
            </w:r>
          </w:p>
        </w:tc>
        <w:tc>
          <w:tcPr>
            <w:vAlign w:val="center"/>
          </w:tcPr>
          <w:p>
            <w:pPr>
              <w:jc w:val="center"/>
              <w:pStyle w:val="PuzzleMatrixLarge"/>
            </w:pPr>
            <w:r>
              <w:rPr>
                <w:color w:val="000000"/>
              </w:rPr>
              <w:t xml:space="preserve">L</w:t>
            </w:r>
          </w:p>
        </w:tc>
        <w:tc>
          <w:tcPr>
            <w:vAlign w:val="center"/>
          </w:tcPr>
          <w:p>
            <w:pPr>
              <w:jc w:val="center"/>
              <w:pStyle w:val="PuzzleMatrixLarge"/>
            </w:pPr>
            <w:r>
              <w:rPr>
                <w:color w:val="000000"/>
              </w:rPr>
              <w:t xml:space="preserve">Z</w:t>
            </w:r>
          </w:p>
        </w:tc>
        <w:tc>
          <w:tcPr>
            <w:vAlign w:val="center"/>
          </w:tcPr>
          <w:p>
            <w:pPr>
              <w:jc w:val="center"/>
              <w:pStyle w:val="PuzzleMatrixLarge"/>
            </w:pPr>
            <w:r>
              <w:rPr>
                <w:color w:val="000000"/>
              </w:rPr>
              <w:t xml:space="preserve">Z</w:t>
            </w:r>
          </w:p>
        </w:tc>
      </w:tr>
    </w:tbl>
    <w:p>
      <w:pPr>
        <w:pStyle w:val="WordBankLarge"/>
      </w:pPr>
      <w:r>
        <w:t xml:space="preserve">   SEIZURES    </w:t>
      </w:r>
      <w:r>
        <w:t xml:space="preserve">   SICKNESSES    </w:t>
      </w:r>
      <w:r>
        <w:t xml:space="preserve">   MUTE    </w:t>
      </w:r>
      <w:r>
        <w:t xml:space="preserve">   LAME    </w:t>
      </w:r>
      <w:r>
        <w:t xml:space="preserve">   HIGH-FEVER    </w:t>
      </w:r>
      <w:r>
        <w:t xml:space="preserve">   PARALYZED    </w:t>
      </w:r>
      <w:r>
        <w:t xml:space="preserve">   LEPROSY    </w:t>
      </w:r>
      <w:r>
        <w:t xml:space="preserve">   CRIPPLED    </w:t>
      </w:r>
      <w:r>
        <w:t xml:space="preserve">   BLIND    </w:t>
      </w:r>
      <w:r>
        <w:t xml:space="preserve">   DISEASES    </w:t>
      </w:r>
      <w:r>
        <w:t xml:space="preserve">   DEMON-POSSESSED    </w:t>
      </w:r>
      <w:r>
        <w:t xml:space="preserve">   ZEBULUN    </w:t>
      </w:r>
      <w:r>
        <w:t xml:space="preserve">   TYPE    </w:t>
      </w:r>
      <w:r>
        <w:t xml:space="preserve">   NAZARETH    </w:t>
      </w:r>
      <w:r>
        <w:t xml:space="preserve">   NAPHTALI    </w:t>
      </w:r>
      <w:r>
        <w:t xml:space="preserve">   JUDEA    </w:t>
      </w:r>
      <w:r>
        <w:t xml:space="preserve">   GALILEE    </w:t>
      </w:r>
      <w:r>
        <w:t xml:space="preserve">   EGYPT    </w:t>
      </w:r>
      <w:r>
        <w:t xml:space="preserve">   CAPERNAUM    </w:t>
      </w:r>
      <w:r>
        <w:t xml:space="preserve">   BETHPHAGE    </w:t>
      </w:r>
      <w:r>
        <w:t xml:space="preserve">   BETHLEHEM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MINISTRY OF JESUS BEGINS THE TEN TOWNS JESUS CHRIST TRAVELED TO PREACHING THE GOOD NEWS ABOUT THE KINGDOM AND ALL THE PHYSICAL AND MENTAL ILLNESS HE HEALED ON HIS JOURNEY.MATTHEW 4:23,24</dc:title>
  <dcterms:created xsi:type="dcterms:W3CDTF">2021-10-11T19:18:43Z</dcterms:created>
  <dcterms:modified xsi:type="dcterms:W3CDTF">2021-10-11T19:18:43Z</dcterms:modified>
</cp:coreProperties>
</file>