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yielding to the wishes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significance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protruding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properly maintained or cared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vigorous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benign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extending out above or beyond a surface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indulgent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exertion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conspicuously or grossly unconventional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bizarre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in disposition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disinclined to work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skilled in testing for defects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mistake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embarrassing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impudence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trait of being rude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oculist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vivacious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bring up a topic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impertinent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unusual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a brooding 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animated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special importance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unkempt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</dc:title>
  <dcterms:created xsi:type="dcterms:W3CDTF">2021-10-11T19:17:41Z</dcterms:created>
  <dcterms:modified xsi:type="dcterms:W3CDTF">2021-10-11T19:17:41Z</dcterms:modified>
</cp:coreProperties>
</file>