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MISFITS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which Bobby's mother fell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party that the gang of five tried 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 that Addie has that sets her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Bobby works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refused to stand up for the pledge of allegiance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party that the gang of five tried 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and narrator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claims to be gay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Joe claims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MISFITS</dc:title>
  <dcterms:created xsi:type="dcterms:W3CDTF">2021-10-11T19:17:31Z</dcterms:created>
  <dcterms:modified xsi:type="dcterms:W3CDTF">2021-10-11T19:17:31Z</dcterms:modified>
</cp:coreProperties>
</file>