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MONA LISA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BEAUTIFUL    </w:t>
      </w:r>
      <w:r>
        <w:t xml:space="preserve">   SMILE    </w:t>
      </w:r>
      <w:r>
        <w:t xml:space="preserve">   Renaissance    </w:t>
      </w:r>
      <w:r>
        <w:t xml:space="preserve">   ART    </w:t>
      </w:r>
      <w:r>
        <w:t xml:space="preserve">   DISPLAY    </w:t>
      </w:r>
      <w:r>
        <w:t xml:space="preserve">   GHERARDINI    </w:t>
      </w:r>
      <w:r>
        <w:t xml:space="preserve">   PORTRAIT    </w:t>
      </w:r>
      <w:r>
        <w:t xml:space="preserve">   ARTIST    </w:t>
      </w:r>
      <w:r>
        <w:t xml:space="preserve">   PARIS    </w:t>
      </w:r>
      <w:r>
        <w:t xml:space="preserve">   MASTEPIECE    </w:t>
      </w:r>
      <w:r>
        <w:t xml:space="preserve">   ITALIAN    </w:t>
      </w:r>
      <w:r>
        <w:t xml:space="preserve">   FRENCH    </w:t>
      </w:r>
      <w:r>
        <w:t xml:space="preserve">   TREASURE    </w:t>
      </w:r>
      <w:r>
        <w:t xml:space="preserve">   MYSTERY    </w:t>
      </w:r>
      <w:r>
        <w:t xml:space="preserve">   PAINTING    </w:t>
      </w:r>
      <w:r>
        <w:t xml:space="preserve">   OIL    </w:t>
      </w:r>
      <w:r>
        <w:t xml:space="preserve">   OLD    </w:t>
      </w:r>
      <w:r>
        <w:t xml:space="preserve">   LEONARDO DA VINCI    </w:t>
      </w:r>
      <w:r>
        <w:t xml:space="preserve">   MONA LISA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MONA LISA</dc:title>
  <dcterms:created xsi:type="dcterms:W3CDTF">2021-10-11T19:18:52Z</dcterms:created>
  <dcterms:modified xsi:type="dcterms:W3CDTF">2021-10-11T19:18:52Z</dcterms:modified>
</cp:coreProperties>
</file>