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MURDER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people say if they do not like Christmas festivities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kiss under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santas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holly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Christmas do we dream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swans are swimming in the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person who had three ghosts visit him one Christmas 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reindeers does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colour of Santa's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santa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infant who was born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have to leave for santa to eat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leave out on Christmas eve for the reindeers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gold rings are there in the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he get into the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helps santa in his workshop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MURDER OF CHRISTMAS</dc:title>
  <dcterms:created xsi:type="dcterms:W3CDTF">2021-10-11T19:19:51Z</dcterms:created>
  <dcterms:modified xsi:type="dcterms:W3CDTF">2021-10-11T19:19:51Z</dcterms:modified>
</cp:coreProperties>
</file>