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GIANT OF BARLETTA WORD SCRAMBLE</w:t>
      </w:r>
    </w:p>
    <w:p>
      <w:pPr>
        <w:pStyle w:val="Questions"/>
      </w:pPr>
      <w:r>
        <w:t xml:space="preserve">1. ERCNRO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EARTNPR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LEASRKP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ANITTPMRO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RSIYTTH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HDYURSTA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YSRDUT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DUARASTY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EAGUR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MLARA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ROANOTC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ARTSIT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RLHBIREO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CEFERTP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ETUTLR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PNSORE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GIERBCE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KYJRE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ASERP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GIANT OF BARLETTA WORD SCRAMBLE</dc:title>
  <dcterms:created xsi:type="dcterms:W3CDTF">2021-10-11T19:18:55Z</dcterms:created>
  <dcterms:modified xsi:type="dcterms:W3CDTF">2021-10-11T19:18:55Z</dcterms:modified>
</cp:coreProperties>
</file>