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MYSTERIOUS GIANT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beard    </w:t>
      </w:r>
      <w:r>
        <w:t xml:space="preserve">   spear    </w:t>
      </w:r>
      <w:r>
        <w:t xml:space="preserve">   jerky    </w:t>
      </w:r>
      <w:r>
        <w:t xml:space="preserve">   iceberg    </w:t>
      </w:r>
      <w:r>
        <w:t xml:space="preserve">   person    </w:t>
      </w:r>
      <w:r>
        <w:t xml:space="preserve">   turtle    </w:t>
      </w:r>
      <w:r>
        <w:t xml:space="preserve">   perfect    </w:t>
      </w:r>
      <w:r>
        <w:t xml:space="preserve">   horrible    </w:t>
      </w:r>
      <w:r>
        <w:t xml:space="preserve">   artist    </w:t>
      </w:r>
      <w:r>
        <w:t xml:space="preserve">   cartoon    </w:t>
      </w:r>
      <w:r>
        <w:t xml:space="preserve">   alarm    </w:t>
      </w:r>
      <w:r>
        <w:t xml:space="preserve">   argue    </w:t>
      </w:r>
      <w:r>
        <w:t xml:space="preserve">   Saturday    </w:t>
      </w:r>
      <w:r>
        <w:t xml:space="preserve">   sturdy    </w:t>
      </w:r>
      <w:r>
        <w:t xml:space="preserve">   Thursday    </w:t>
      </w:r>
      <w:r>
        <w:t xml:space="preserve">   thirsty    </w:t>
      </w:r>
      <w:r>
        <w:t xml:space="preserve">   important    </w:t>
      </w:r>
      <w:r>
        <w:t xml:space="preserve">   sparkle    </w:t>
      </w:r>
      <w:r>
        <w:t xml:space="preserve">   partner    </w:t>
      </w:r>
      <w:r>
        <w:t xml:space="preserve">   corner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GIANT WORD SEARCH</dc:title>
  <dcterms:created xsi:type="dcterms:W3CDTF">2021-10-11T19:18:52Z</dcterms:created>
  <dcterms:modified xsi:type="dcterms:W3CDTF">2021-10-11T19:18:52Z</dcterms:modified>
</cp:coreProperties>
</file>