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MYSTERY OF GOD AND THE SPRING OF THE WATER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ZION    </w:t>
      </w:r>
      <w:r>
        <w:t xml:space="preserve">   TRUTH    </w:t>
      </w:r>
      <w:r>
        <w:t xml:space="preserve">   JUDGMENT    </w:t>
      </w:r>
      <w:r>
        <w:t xml:space="preserve">   CHRIST    </w:t>
      </w:r>
      <w:r>
        <w:t xml:space="preserve">   CHILDREN OF PROMISE    </w:t>
      </w:r>
      <w:r>
        <w:t xml:space="preserve">   SERIOUSLY    </w:t>
      </w:r>
      <w:r>
        <w:t xml:space="preserve">   HUMBLE    </w:t>
      </w:r>
      <w:r>
        <w:t xml:space="preserve">   GOD THE MOTHER    </w:t>
      </w:r>
      <w:r>
        <w:t xml:space="preserve">   PASSOVER    </w:t>
      </w:r>
      <w:r>
        <w:t xml:space="preserve">   SABBATHDAY    </w:t>
      </w:r>
      <w:r>
        <w:t xml:space="preserve">   MELCHIZEDEK    </w:t>
      </w:r>
      <w:r>
        <w:t xml:space="preserve">   KING DAVID    </w:t>
      </w:r>
      <w:r>
        <w:t xml:space="preserve">   KINGDOM    </w:t>
      </w:r>
      <w:r>
        <w:t xml:space="preserve">   EVERLASTING    </w:t>
      </w:r>
      <w:r>
        <w:t xml:space="preserve">   HIDDEN    </w:t>
      </w:r>
      <w:r>
        <w:t xml:space="preserve">   GRACE    </w:t>
      </w:r>
      <w:r>
        <w:t xml:space="preserve">   ELOHIM    </w:t>
      </w:r>
      <w:r>
        <w:t xml:space="preserve">   ELITE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OF GOD AND THE SPRING OF THE WATER OF LIFE</dc:title>
  <dcterms:created xsi:type="dcterms:W3CDTF">2021-10-11T19:20:01Z</dcterms:created>
  <dcterms:modified xsi:type="dcterms:W3CDTF">2021-10-11T19:20:01Z</dcterms:modified>
</cp:coreProperties>
</file>