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WORD    </w:t>
      </w:r>
      <w:r>
        <w:t xml:space="preserve">   GOD    </w:t>
      </w:r>
      <w:r>
        <w:t xml:space="preserve">   EVERLASTING FATHER    </w:t>
      </w:r>
      <w:r>
        <w:t xml:space="preserve">   ALPHA    </w:t>
      </w:r>
      <w:r>
        <w:t xml:space="preserve">   ANCIENT OF DAYS    </w:t>
      </w:r>
      <w:r>
        <w:t xml:space="preserve">   BREAD OF LIFE    </w:t>
      </w:r>
      <w:r>
        <w:t xml:space="preserve">   DESIRE OF ALL NATIONS    </w:t>
      </w:r>
      <w:r>
        <w:t xml:space="preserve">   EMMANUEL    </w:t>
      </w:r>
      <w:r>
        <w:t xml:space="preserve">   GOOD SHEPHERD    </w:t>
      </w:r>
      <w:r>
        <w:t xml:space="preserve">   KING OF KINGS    </w:t>
      </w:r>
      <w:r>
        <w:t xml:space="preserve">   LORD    </w:t>
      </w:r>
      <w:r>
        <w:t xml:space="preserve">   OMEGA    </w:t>
      </w:r>
      <w:r>
        <w:t xml:space="preserve">   PRINCE OF PEACE    </w:t>
      </w:r>
      <w:r>
        <w:t xml:space="preserve">   RESSURECTION AND THE LIFE    </w:t>
      </w:r>
      <w:r>
        <w:t xml:space="preserve">   SAVIOR    </w:t>
      </w:r>
      <w:r>
        <w:t xml:space="preserve">   WONDERFUL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JESUS</dc:title>
  <dcterms:created xsi:type="dcterms:W3CDTF">2021-10-11T19:20:02Z</dcterms:created>
  <dcterms:modified xsi:type="dcterms:W3CDTF">2021-10-11T19:20:02Z</dcterms:modified>
</cp:coreProperties>
</file>