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SWADDLING CLOTHES    </w:t>
      </w:r>
      <w:r>
        <w:t xml:space="preserve">   THREE WISE MEN    </w:t>
      </w:r>
      <w:r>
        <w:t xml:space="preserve">   KING HEROD    </w:t>
      </w:r>
      <w:r>
        <w:t xml:space="preserve">   BABY JESUS    </w:t>
      </w:r>
      <w:r>
        <w:t xml:space="preserve">   FRANKINCENSE    </w:t>
      </w:r>
      <w:r>
        <w:t xml:space="preserve">   SHEPHERDS    </w:t>
      </w:r>
      <w:r>
        <w:t xml:space="preserve">   INNKEEPER    </w:t>
      </w:r>
      <w:r>
        <w:t xml:space="preserve">   BETHLEHEM    </w:t>
      </w:r>
      <w:r>
        <w:t xml:space="preserve">   STABLE    </w:t>
      </w:r>
      <w:r>
        <w:t xml:space="preserve">   MANGER    </w:t>
      </w:r>
      <w:r>
        <w:t xml:space="preserve">   JOSEPH    </w:t>
      </w:r>
      <w:r>
        <w:t xml:space="preserve">   DONKEY    </w:t>
      </w:r>
      <w:r>
        <w:t xml:space="preserve">   CENSUS    </w:t>
      </w:r>
      <w:r>
        <w:t xml:space="preserve">   MYRRH    </w:t>
      </w:r>
      <w:r>
        <w:t xml:space="preserve">   ANGEL    </w:t>
      </w:r>
      <w:r>
        <w:t xml:space="preserve">   STAR    </w:t>
      </w:r>
      <w:r>
        <w:t xml:space="preserve">   OXEN    </w:t>
      </w:r>
      <w:r>
        <w:t xml:space="preserve">   MARY    </w:t>
      </w:r>
      <w:r>
        <w:t xml:space="preserve">   LAMB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NATIVITY</dc:title>
  <dcterms:created xsi:type="dcterms:W3CDTF">2021-10-11T19:20:05Z</dcterms:created>
  <dcterms:modified xsi:type="dcterms:W3CDTF">2021-10-11T19:20:05Z</dcterms:modified>
</cp:coreProperties>
</file>