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NDRANGHETA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estorsione    </w:t>
      </w:r>
      <w:r>
        <w:t xml:space="preserve">   omicidio    </w:t>
      </w:r>
      <w:r>
        <w:t xml:space="preserve">   plagio    </w:t>
      </w:r>
      <w:r>
        <w:t xml:space="preserve">   contraffazione    </w:t>
      </w:r>
      <w:r>
        <w:t xml:space="preserve">   estasi    </w:t>
      </w:r>
      <w:r>
        <w:t xml:space="preserve">   pistole    </w:t>
      </w:r>
      <w:r>
        <w:t xml:space="preserve">   commercio di droga    </w:t>
      </w:r>
      <w:r>
        <w:t xml:space="preserve">   illegale    </w:t>
      </w:r>
      <w:r>
        <w:t xml:space="preserve">   Pasquale Barbaro    </w:t>
      </w:r>
      <w:r>
        <w:t xml:space="preserve">   trafficking    </w:t>
      </w:r>
      <w:r>
        <w:t xml:space="preserve">   murder    </w:t>
      </w:r>
      <w:r>
        <w:t xml:space="preserve">   adelaide    </w:t>
      </w:r>
      <w:r>
        <w:t xml:space="preserve">   drug trade    </w:t>
      </w:r>
      <w:r>
        <w:t xml:space="preserve">   Illegal    </w:t>
      </w:r>
      <w:r>
        <w:t xml:space="preserve">   Guns    </w:t>
      </w:r>
      <w:r>
        <w:t xml:space="preserve">   Drugs    </w:t>
      </w:r>
      <w:r>
        <w:t xml:space="preserve">   Italy    </w:t>
      </w:r>
      <w:r>
        <w:t xml:space="preserve">   Calabria    </w:t>
      </w:r>
      <w:r>
        <w:t xml:space="preserve">   Ndrangheta    </w:t>
      </w:r>
      <w:r>
        <w:t xml:space="preserve">   Mafia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NDRANGHETA</dc:title>
  <dcterms:created xsi:type="dcterms:W3CDTF">2021-10-11T19:20:00Z</dcterms:created>
  <dcterms:modified xsi:type="dcterms:W3CDTF">2021-10-11T19:20:00Z</dcterms:modified>
</cp:coreProperties>
</file>