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neuron _______ _______ are found in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the brain and spinal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detect _____ and ______ sensations (include "and" in your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sclerosis is an _________ disorder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cranial nerves and spinal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cells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deterioration of the myelin sheath of neurons in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initiate appropriate responses to changes in one of the _____ _____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cell bodies in the _____ and _____ (include "and" in your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bodies are protected by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2021-10-11T19:20:46Z</dcterms:created>
  <dcterms:modified xsi:type="dcterms:W3CDTF">2021-10-11T19:20:46Z</dcterms:modified>
</cp:coreProperties>
</file>