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8.5 milion jobs in construction and other jobs and provided work in arts, theater, and literary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Regulated stock market and restricted margin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NRA to enforce codes of fair competition, minimum wages, and to permit collective bargaining of workers.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Encouraged farmers to join cooperatives to bring electricity to farms.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Provided public works jobs at $15/week to four million workers in 1934.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 250,000 young men to work camps to perform reforestation and conservation tasks. Removed surplus of workers from cities, provided healthy conditions for boys, provided money for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Protected farmers from price drops by providing crop subsidies to reduce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Provided part-time employment to more than two million college and high school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Received $3.3 billion appropriation from Congress for public works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a series of dams to prevent flooding and sell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 provided pensions, unemployment insurance, and aid to blind, deaf, disabled, and dependent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federally insured bank deposits to prevent bank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Distributed millions of dollars of direct aid to unemployed workers.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2021-10-11T19:19:34Z</dcterms:created>
  <dcterms:modified xsi:type="dcterms:W3CDTF">2021-10-11T19:19:34Z</dcterms:modified>
</cp:coreProperties>
</file>