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toad    </w:t>
      </w:r>
      <w:r>
        <w:t xml:space="preserve">   science teacher    </w:t>
      </w:r>
      <w:r>
        <w:t xml:space="preserve">   geography report    </w:t>
      </w:r>
      <w:r>
        <w:t xml:space="preserve">   over toad    </w:t>
      </w:r>
      <w:r>
        <w:t xml:space="preserve">   cage    </w:t>
      </w:r>
      <w:r>
        <w:t xml:space="preserve">   sister in law    </w:t>
      </w:r>
      <w:r>
        <w:t xml:space="preserve">   real estate agent    </w:t>
      </w:r>
      <w:r>
        <w:t xml:space="preserve">   spring peepers    </w:t>
      </w:r>
      <w:r>
        <w:t xml:space="preserve">   rain forest    </w:t>
      </w:r>
      <w:r>
        <w:t xml:space="preserve">   hiking boots    </w:t>
      </w:r>
      <w:r>
        <w:t xml:space="preserve">   jenny    </w:t>
      </w:r>
      <w:r>
        <w:t xml:space="preserve">   report    </w:t>
      </w:r>
      <w:r>
        <w:t xml:space="preserve">   ben    </w:t>
      </w:r>
      <w:r>
        <w:t xml:space="preserve">   rattlesnakes    </w:t>
      </w:r>
      <w:r>
        <w:t xml:space="preserve">   vernal pool    </w:t>
      </w:r>
      <w:r>
        <w:t xml:space="preserve">   spadefoot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</dc:title>
  <dcterms:created xsi:type="dcterms:W3CDTF">2021-10-11T19:20:53Z</dcterms:created>
  <dcterms:modified xsi:type="dcterms:W3CDTF">2021-10-11T19:20:53Z</dcterms:modified>
</cp:coreProperties>
</file>