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works as a blacksmith's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Fletcher got what at the end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demon name the Fletcher murdered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tracking Fletcher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got slaughtered(Add family at the end)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Fletcher endures grueling lessons that will prepare him to serve as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Fletcher arrested for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Fletchers  demon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dog like demon with 4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Fletcher summon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NOVICE </dc:title>
  <dcterms:created xsi:type="dcterms:W3CDTF">2021-10-11T19:20:26Z</dcterms:created>
  <dcterms:modified xsi:type="dcterms:W3CDTF">2021-10-11T19:20:26Z</dcterms:modified>
</cp:coreProperties>
</file>