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NURSING ASSISTANT</w:t>
      </w:r>
    </w:p>
    <w:p>
      <w:pPr>
        <w:pStyle w:val="Questions"/>
      </w:pPr>
      <w:r>
        <w:t xml:space="preserve">1. ERCFTEIDI GNNUIRS TNSATSSAI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IALTV GSINS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SOPENARL EACR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EBDS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LSNIEN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PITNETA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RDSINETE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ISGURNN MOEH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OTIAPLSH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LCINIC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IESPOCH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HOEM HLEHTA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OTORCD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USREN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UPRISOEVRS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NURSING ASSISTANT</dc:title>
  <dcterms:created xsi:type="dcterms:W3CDTF">2021-10-11T19:21:01Z</dcterms:created>
  <dcterms:modified xsi:type="dcterms:W3CDTF">2021-10-11T19:21:01Z</dcterms:modified>
</cp:coreProperties>
</file>