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OB HUNT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SUPERSTITIOUS    </w:t>
      </w:r>
      <w:r>
        <w:t xml:space="preserve">   DEUTERO    </w:t>
      </w:r>
      <w:r>
        <w:t xml:space="preserve">   SINGLE LOOP    </w:t>
      </w:r>
      <w:r>
        <w:t xml:space="preserve">   MASCULINITY    </w:t>
      </w:r>
      <w:r>
        <w:t xml:space="preserve">   INDIVIDUALISM    </w:t>
      </w:r>
      <w:r>
        <w:t xml:space="preserve">   ORGANISATION    </w:t>
      </w:r>
      <w:r>
        <w:t xml:space="preserve">   EXTROVERTS    </w:t>
      </w:r>
      <w:r>
        <w:t xml:space="preserve">   FEMINITY    </w:t>
      </w:r>
      <w:r>
        <w:t xml:space="preserve">   ELTONMAYO    </w:t>
      </w:r>
      <w:r>
        <w:t xml:space="preserve">   CULTURALRELATIVITY    </w:t>
      </w:r>
      <w:r>
        <w:t xml:space="preserve">   MANAGEMENT    </w:t>
      </w:r>
      <w:r>
        <w:t xml:space="preserve">   ETHNOCENTRISM    </w:t>
      </w:r>
      <w:r>
        <w:t xml:space="preserve">   COLLECTIVISM    </w:t>
      </w:r>
      <w:r>
        <w:t xml:space="preserve">   PRODUCTIVITY    </w:t>
      </w:r>
      <w:r>
        <w:t xml:space="preserve">   LEARNING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OB HUNT </dc:title>
  <dcterms:created xsi:type="dcterms:W3CDTF">2021-10-11T19:21:14Z</dcterms:created>
  <dcterms:modified xsi:type="dcterms:W3CDTF">2021-10-11T19:21:14Z</dcterms:modified>
</cp:coreProperties>
</file>