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daughter of Helios, the sun god, and of the ocean nymph Perse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a participant in several well-known legends.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daughter of Icarius of Sparta and the nymph Periboea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female creature, with 12 feet and 6 heads on long, snaky necks, each head having a triple row of sharklike teeth, while her loins were girdled by the heads of baying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the became a goddess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son of Polybus is an Ithacan nobleman and one of the two leading suitors of Penelope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symbol for the thundergod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entertained the Greek hero Odysseus for seven years, but she could not overcome his longing for home even by promising him immortality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Ithaca, son of Laertes and Anticleia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known for his role in Homer's Odyssey.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most famous of the Cyclopes (one-eyed giants), son of Poseidon, god of the sea, and the nymph Thoösa.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participated in the events leading to the Trojan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married his brother's daughter Arete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who married Circe after Odysseus’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Cteatus and Theronice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son of Zeus and the Pleiad Maia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worshipped by the pre-Hellenic population of Greece but probably was not widely worshipped by the Greeks themselves; he was later identified with the Roman god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communicated with mortals through prophets and oracles his knowledge of the future and the will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creature name which is half bird and half woman who lured sailors to destruction by the sweetness of her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symbol for poseidon </w:t>
            </w:r>
          </w:p>
        </w:tc>
      </w:tr>
    </w:tbl>
    <w:p>
      <w:pPr>
        <w:pStyle w:val="WordBankMedium"/>
      </w:pPr>
      <w:r>
        <w:t xml:space="preserve">   Penelope    </w:t>
      </w:r>
      <w:r>
        <w:t xml:space="preserve">   Hermes    </w:t>
      </w:r>
      <w:r>
        <w:t xml:space="preserve">   Odysseus    </w:t>
      </w:r>
      <w:r>
        <w:t xml:space="preserve">   Siren    </w:t>
      </w:r>
      <w:r>
        <w:t xml:space="preserve">   Polyphemus    </w:t>
      </w:r>
      <w:r>
        <w:t xml:space="preserve">   Apollo    </w:t>
      </w:r>
      <w:r>
        <w:t xml:space="preserve">   Cronus    </w:t>
      </w:r>
      <w:r>
        <w:t xml:space="preserve">   Scylla    </w:t>
      </w:r>
      <w:r>
        <w:t xml:space="preserve">   thunderbolt    </w:t>
      </w:r>
      <w:r>
        <w:t xml:space="preserve">   circe    </w:t>
      </w:r>
      <w:r>
        <w:t xml:space="preserve">   calypso    </w:t>
      </w:r>
      <w:r>
        <w:t xml:space="preserve">   Athena     </w:t>
      </w:r>
      <w:r>
        <w:t xml:space="preserve">   tiresias     </w:t>
      </w:r>
      <w:r>
        <w:t xml:space="preserve">   telemachus     </w:t>
      </w:r>
      <w:r>
        <w:t xml:space="preserve">   Alcinous    </w:t>
      </w:r>
      <w:r>
        <w:t xml:space="preserve">   agamemnon     </w:t>
      </w:r>
      <w:r>
        <w:t xml:space="preserve">    Trident    </w:t>
      </w:r>
      <w:r>
        <w:t xml:space="preserve">   eurymachus    </w:t>
      </w:r>
      <w:r>
        <w:t xml:space="preserve">   Amphimachus    </w:t>
      </w:r>
      <w:r>
        <w:t xml:space="preserve">   Antinous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2021-10-11T19:21:54Z</dcterms:created>
  <dcterms:modified xsi:type="dcterms:W3CDTF">2021-10-11T19:21:54Z</dcterms:modified>
</cp:coreProperties>
</file>