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ODYSSEY: Book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led men to explore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island Odyssues and his men landed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"witch" that inhabited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that gave Odysseus the magical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Circe turned the men into after entering her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doomed Eurylochus'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pushed Odyssues' ships to Aeaea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fabric Circe was looming when Eurylochus' men appeared (fit for gods)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magical plant that protected Odysseus from Circe's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Odysseus' men stayed on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ODYSSEY: Book 10</dc:title>
  <dcterms:created xsi:type="dcterms:W3CDTF">2021-10-11T19:20:49Z</dcterms:created>
  <dcterms:modified xsi:type="dcterms:W3CDTF">2021-10-11T19:20:49Z</dcterms:modified>
</cp:coreProperties>
</file>