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 WORDFIND BY CUBA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TROJAN HORSE    </w:t>
      </w:r>
      <w:r>
        <w:t xml:space="preserve">   WAR    </w:t>
      </w:r>
      <w:r>
        <w:t xml:space="preserve">   HELEN    </w:t>
      </w:r>
      <w:r>
        <w:t xml:space="preserve">   TROY    </w:t>
      </w:r>
      <w:r>
        <w:t xml:space="preserve">   CALYPSO    </w:t>
      </w:r>
      <w:r>
        <w:t xml:space="preserve">   POSEIDON    </w:t>
      </w:r>
      <w:r>
        <w:t xml:space="preserve">   CYCLOPS    </w:t>
      </w:r>
      <w:r>
        <w:t xml:space="preserve">   ATHENA    </w:t>
      </w:r>
      <w:r>
        <w:t xml:space="preserve">   ITHACA    </w:t>
      </w:r>
      <w:r>
        <w:t xml:space="preserve">   TELEMACHUS    </w:t>
      </w:r>
      <w:r>
        <w:t xml:space="preserve">   PENELOPE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WORDFIND BY CUBA</dc:title>
  <dcterms:created xsi:type="dcterms:W3CDTF">2021-10-11T19:22:04Z</dcterms:created>
  <dcterms:modified xsi:type="dcterms:W3CDTF">2021-10-11T19:22:04Z</dcterms:modified>
</cp:coreProperties>
</file>