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APHRODITE    </w:t>
      </w:r>
      <w:r>
        <w:t xml:space="preserve">   HELEN    </w:t>
      </w:r>
      <w:r>
        <w:t xml:space="preserve">   GODDESSES    </w:t>
      </w:r>
      <w:r>
        <w:t xml:space="preserve">   CAVE    </w:t>
      </w:r>
      <w:r>
        <w:t xml:space="preserve">   EPIC HERO    </w:t>
      </w:r>
      <w:r>
        <w:t xml:space="preserve">   EPIC    </w:t>
      </w:r>
      <w:r>
        <w:t xml:space="preserve">   ORAL TRADITION    </w:t>
      </w:r>
      <w:r>
        <w:t xml:space="preserve">   CYCLOPES    </w:t>
      </w:r>
      <w:r>
        <w:t xml:space="preserve">   LOTUS EATERS    </w:t>
      </w:r>
      <w:r>
        <w:t xml:space="preserve">   CALYPSO    </w:t>
      </w:r>
      <w:r>
        <w:t xml:space="preserve">   CIRCONES    </w:t>
      </w:r>
      <w:r>
        <w:t xml:space="preserve">   ZEUS    </w:t>
      </w:r>
      <w:r>
        <w:t xml:space="preserve">   POSEIDON    </w:t>
      </w:r>
      <w:r>
        <w:t xml:space="preserve">   ITHACA    </w:t>
      </w:r>
      <w:r>
        <w:t xml:space="preserve">   TROJAN WAR    </w:t>
      </w:r>
      <w:r>
        <w:t xml:space="preserve">   TROY    </w:t>
      </w:r>
      <w:r>
        <w:t xml:space="preserve">   POLYPHEMUS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2021-10-11T19:21:11Z</dcterms:created>
  <dcterms:modified xsi:type="dcterms:W3CDTF">2021-10-11T19:21:11Z</dcterms:modified>
</cp:coreProperties>
</file>