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OFFICE: an American workplace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what's Ryan's son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Phyllis' husband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at Dwight's weeding Jim is his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Toby works in 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did Dwight put Sprinkles?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 "Dwight's Christmas' he dresses up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Andy's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Kelly is the head of which department?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Toby's daughter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Michael Scarn's robot butler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Philip Halpert was named after Pam's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Todd Packer put into his "apology cupcakes"? ____ and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Pam's favorite yogurt flavour?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"dinner party" Micheal says he sleeps on a 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Meredith's son works as a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Jim say when Pam has good news?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Darryl's ex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halloween costume were Dwight, Creed and Kevin wearing in season five?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which episode was Jim and Pam's first kiss?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Dundie for best mom goes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Michael burns his foot on a ____ grill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Jim puts Dwight's stapler in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OFFICE: an American workplace</dc:title>
  <dcterms:created xsi:type="dcterms:W3CDTF">2021-10-11T19:22:44Z</dcterms:created>
  <dcterms:modified xsi:type="dcterms:W3CDTF">2021-10-11T19:22:44Z</dcterms:modified>
</cp:coreProperties>
</file>