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OLD AND NEW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Solemn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who repent and believe in Jesus Christ  and accept Him as their Lord and Saviour are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else will you find the Ten commandments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Lord Jesus Christ has three offices being King, Priest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Adam and Eve eat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God's forgiveness to sin and not seeing us as sinners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Mankind are saved from sin by the covenant of Grace, through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disobeying God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God's making sinners holy in heart and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 doing nor being what God askes of you is called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Tetragrammaton of God's name Yahweh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sorry, hate and forsake sin is to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Covenant between God and Adam is, the Covenant of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AND NEW COVENANT</dc:title>
  <dcterms:created xsi:type="dcterms:W3CDTF">2021-11-12T03:38:27Z</dcterms:created>
  <dcterms:modified xsi:type="dcterms:W3CDTF">2021-11-12T03:38:27Z</dcterms:modified>
</cp:coreProperties>
</file>