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MANSE OF BLAIR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BLAIR ATHOLL    </w:t>
      </w:r>
      <w:r>
        <w:t xml:space="preserve">   GLEN TILT    </w:t>
      </w:r>
      <w:r>
        <w:t xml:space="preserve">   MUNRO    </w:t>
      </w:r>
      <w:r>
        <w:t xml:space="preserve">   SCHEHALLION    </w:t>
      </w:r>
      <w:r>
        <w:t xml:space="preserve">   BLAIR CASTLE    </w:t>
      </w:r>
      <w:r>
        <w:t xml:space="preserve">   ROBERT BURNS    </w:t>
      </w:r>
      <w:r>
        <w:t xml:space="preserve">   FALLS OF BRUAR    </w:t>
      </w:r>
      <w:r>
        <w:t xml:space="preserve">   WALLED GARDEN    </w:t>
      </w:r>
      <w:r>
        <w:t xml:space="preserve">   THE BOTHY    </w:t>
      </w:r>
      <w:r>
        <w:t xml:space="preserve">   GREEN HOUSE    </w:t>
      </w:r>
      <w:r>
        <w:t xml:space="preserve">   STABLES    </w:t>
      </w:r>
      <w:r>
        <w:t xml:space="preserve">   DRAWING ROOM    </w:t>
      </w:r>
      <w:r>
        <w:t xml:space="preserve">   PIANO    </w:t>
      </w:r>
      <w:r>
        <w:t xml:space="preserve">   ORANGERY    </w:t>
      </w:r>
      <w:r>
        <w:t xml:space="preserve">   CHICKENS    </w:t>
      </w:r>
      <w:r>
        <w:t xml:space="preserve">   KINDER CHOCOLATE    </w:t>
      </w:r>
      <w:r>
        <w:t xml:space="preserve">   MINISTERS    </w:t>
      </w:r>
      <w:r>
        <w:t xml:space="preserve">   PAINTINGS    </w:t>
      </w:r>
      <w:r>
        <w:t xml:space="preserve">   HORSES    </w:t>
      </w:r>
      <w:r>
        <w:t xml:space="preserve">   PADDOCK    </w:t>
      </w:r>
      <w:r>
        <w:t xml:space="preserve">   THE GEORGIAN SUITE    </w:t>
      </w:r>
      <w:r>
        <w:t xml:space="preserve">   SARA    </w:t>
      </w:r>
      <w:r>
        <w:t xml:space="preserve">   ANGUS    </w:t>
      </w:r>
      <w:r>
        <w:t xml:space="preserve">   THOMAS    </w:t>
      </w:r>
      <w:r>
        <w:t xml:space="preserve">   MARISTA    </w:t>
      </w:r>
      <w:r>
        <w:t xml:space="preserve">   BRAD    </w:t>
      </w:r>
      <w:r>
        <w:t xml:space="preserve">   RORY    </w:t>
      </w:r>
      <w:r>
        <w:t xml:space="preserve">   FLORENCE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MANSE OF BLAIR</dc:title>
  <dcterms:created xsi:type="dcterms:W3CDTF">2021-10-11T19:22:31Z</dcterms:created>
  <dcterms:modified xsi:type="dcterms:W3CDTF">2021-10-11T19:22:31Z</dcterms:modified>
</cp:coreProperties>
</file>