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RAIN    </w:t>
      </w:r>
      <w:r>
        <w:t xml:space="preserve">   MAIDS    </w:t>
      </w:r>
      <w:r>
        <w:t xml:space="preserve">   BOOKS    </w:t>
      </w:r>
      <w:r>
        <w:t xml:space="preserve">   ROYAL    </w:t>
      </w:r>
      <w:r>
        <w:t xml:space="preserve">   SECRET    </w:t>
      </w:r>
      <w:r>
        <w:t xml:space="preserve">   KING    </w:t>
      </w:r>
      <w:r>
        <w:t xml:space="preserve">   QUEEN    </w:t>
      </w:r>
      <w:r>
        <w:t xml:space="preserve">   MAXON    </w:t>
      </w:r>
      <w:r>
        <w:t xml:space="preserve">   AMERICA    </w:t>
      </w:r>
      <w:r>
        <w:t xml:space="preserve">   CASTLE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ONE</dc:title>
  <dcterms:created xsi:type="dcterms:W3CDTF">2021-10-11T19:22:11Z</dcterms:created>
  <dcterms:modified xsi:type="dcterms:W3CDTF">2021-10-11T19:22:11Z</dcterms:modified>
</cp:coreProperties>
</file>