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ONE AND ONLY IVAN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daughter of George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where most of the setting took place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She was another main character in the book, The One and Only Ivan and was an elephant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dog that lives at the Big Top Mall, minor character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minor character's foot swells and bleeds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"The box" took Ivan and Ruby to this place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location of Ivan's domain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is the main character of the book, The One and Only Ivan and is a gorilla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janitor at the Big Top Mall, minor character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owner of the mall, minor character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theme of the book, The One and Only Ivan</w:t>
            </w:r>
          </w:p>
        </w:tc>
      </w:tr>
    </w:tbl>
    <w:p>
      <w:pPr>
        <w:pStyle w:val="WordBankSmall"/>
      </w:pPr>
      <w:r>
        <w:t xml:space="preserve">   Ivan    </w:t>
      </w:r>
      <w:r>
        <w:t xml:space="preserve">   Ruby    </w:t>
      </w:r>
      <w:r>
        <w:t xml:space="preserve">   domain    </w:t>
      </w:r>
      <w:r>
        <w:t xml:space="preserve">   Stella    </w:t>
      </w:r>
      <w:r>
        <w:t xml:space="preserve">   Big Top Mall    </w:t>
      </w:r>
      <w:r>
        <w:t xml:space="preserve">   Zoo    </w:t>
      </w:r>
      <w:r>
        <w:t xml:space="preserve">   Bob    </w:t>
      </w:r>
      <w:r>
        <w:t xml:space="preserve">   Mac    </w:t>
      </w:r>
      <w:r>
        <w:t xml:space="preserve">   George    </w:t>
      </w:r>
      <w:r>
        <w:t xml:space="preserve">   Julia    </w:t>
      </w:r>
      <w:r>
        <w:t xml:space="preserve">   Believe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ONE AND ONLY IVAN  </dc:title>
  <dcterms:created xsi:type="dcterms:W3CDTF">2021-10-11T19:22:06Z</dcterms:created>
  <dcterms:modified xsi:type="dcterms:W3CDTF">2021-10-11T19:22:06Z</dcterms:modified>
</cp:coreProperties>
</file>