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gorilla    </w:t>
      </w:r>
      <w:r>
        <w:t xml:space="preserve">   inspire    </w:t>
      </w:r>
      <w:r>
        <w:t xml:space="preserve">   heart felt    </w:t>
      </w:r>
      <w:r>
        <w:t xml:space="preserve">   Bob    </w:t>
      </w:r>
      <w:r>
        <w:t xml:space="preserve">   lonely    </w:t>
      </w:r>
      <w:r>
        <w:t xml:space="preserve">   Artist    </w:t>
      </w:r>
      <w:r>
        <w:t xml:space="preserve">   picture    </w:t>
      </w:r>
      <w:r>
        <w:t xml:space="preserve">   zoo    </w:t>
      </w:r>
      <w:r>
        <w:t xml:space="preserve">   Julia    </w:t>
      </w:r>
      <w:r>
        <w:t xml:space="preserve">   Elephant    </w:t>
      </w:r>
      <w:r>
        <w:t xml:space="preserve">   Stella    </w:t>
      </w:r>
      <w:r>
        <w:t xml:space="preserve">   Ruby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</dc:title>
  <dcterms:created xsi:type="dcterms:W3CDTF">2021-10-11T19:22:12Z</dcterms:created>
  <dcterms:modified xsi:type="dcterms:W3CDTF">2021-10-11T19:22:12Z</dcterms:modified>
</cp:coreProperties>
</file>