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TACTFUL    </w:t>
      </w:r>
      <w:r>
        <w:t xml:space="preserve">   AMENDS    </w:t>
      </w:r>
      <w:r>
        <w:t xml:space="preserve">   NIMBLY    </w:t>
      </w:r>
      <w:r>
        <w:t xml:space="preserve">   WISTFUL    </w:t>
      </w:r>
      <w:r>
        <w:t xml:space="preserve">   DOMAIN    </w:t>
      </w:r>
      <w:r>
        <w:t xml:space="preserve">   GRUNT    </w:t>
      </w:r>
      <w:r>
        <w:t xml:space="preserve">   ELEPHANT    </w:t>
      </w:r>
      <w:r>
        <w:t xml:space="preserve">   GORILLA    </w:t>
      </w:r>
      <w:r>
        <w:t xml:space="preserve">   CIRCUS    </w:t>
      </w:r>
      <w:r>
        <w:t xml:space="preserve">   JULIA    </w:t>
      </w:r>
      <w:r>
        <w:t xml:space="preserve">   GEORGE    </w:t>
      </w:r>
      <w:r>
        <w:t xml:space="preserve">   BOB    </w:t>
      </w:r>
      <w:r>
        <w:t xml:space="preserve">   STELLA    </w:t>
      </w:r>
      <w:r>
        <w:t xml:space="preserve">   RUBY    </w:t>
      </w:r>
      <w:r>
        <w:t xml:space="preserve">   MACK    </w:t>
      </w:r>
      <w:r>
        <w:t xml:space="preserve">   IVAN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2021-10-11T19:21:17Z</dcterms:created>
  <dcterms:modified xsi:type="dcterms:W3CDTF">2021-10-11T19:21:17Z</dcterms:modified>
</cp:coreProperties>
</file>