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WHERE WE DID 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Pivot    </w:t>
      </w:r>
      <w:r>
        <w:t xml:space="preserve">   Friends    </w:t>
      </w:r>
      <w:r>
        <w:t xml:space="preserve">   Paleontology    </w:t>
      </w:r>
      <w:r>
        <w:t xml:space="preserve">   Ben    </w:t>
      </w:r>
      <w:r>
        <w:t xml:space="preserve">   Emma    </w:t>
      </w:r>
      <w:r>
        <w:t xml:space="preserve">   Smelly cat    </w:t>
      </w:r>
      <w:r>
        <w:t xml:space="preserve">   Crapbag    </w:t>
      </w:r>
      <w:r>
        <w:t xml:space="preserve">   Moo point    </w:t>
      </w:r>
      <w:r>
        <w:t xml:space="preserve">   Unagi    </w:t>
      </w:r>
      <w:r>
        <w:t xml:space="preserve">   Gunther    </w:t>
      </w:r>
      <w:r>
        <w:t xml:space="preserve">   Transpondster    </w:t>
      </w:r>
      <w:r>
        <w:t xml:space="preserve">   Central Perk    </w:t>
      </w:r>
      <w:r>
        <w:t xml:space="preserve">   Ugly naked guy    </w:t>
      </w:r>
      <w:r>
        <w:t xml:space="preserve">   Marcel    </w:t>
      </w:r>
      <w:r>
        <w:t xml:space="preserve">   Chandler    </w:t>
      </w:r>
      <w:r>
        <w:t xml:space="preserve">   Monica    </w:t>
      </w:r>
      <w:r>
        <w:t xml:space="preserve">   Phoebe    </w:t>
      </w:r>
      <w:r>
        <w:t xml:space="preserve">   Joey    </w:t>
      </w:r>
      <w:r>
        <w:t xml:space="preserve">   Ross    </w:t>
      </w:r>
      <w:r>
        <w:t xml:space="preserve">   Rachel    </w:t>
      </w:r>
      <w:r>
        <w:t xml:space="preserve">   Mockolate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WHERE WE DID A WORDSEARCH</dc:title>
  <dcterms:created xsi:type="dcterms:W3CDTF">2021-10-11T19:22:24Z</dcterms:created>
  <dcterms:modified xsi:type="dcterms:W3CDTF">2021-10-11T19:22:24Z</dcterms:modified>
</cp:coreProperties>
</file>