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ONLY TRUE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is not subject to natural and human limitations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Hebrew word means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must worship God in                     and in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translated Lord in our English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withholds us from what we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never leaves or forsakes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Maybe described as holiness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knows all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has all power in heaven and earth and can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Lord or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God and used with other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used in both old and new testaments,it shows God as a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ONLY TRUE GOD</dc:title>
  <dcterms:created xsi:type="dcterms:W3CDTF">2021-10-11T19:22:03Z</dcterms:created>
  <dcterms:modified xsi:type="dcterms:W3CDTF">2021-10-11T19:22:03Z</dcterms:modified>
</cp:coreProperties>
</file>