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OPEN SYSTEMS INTERCONNECTION (OSI)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address is the unique hardware address that is installed to the network card by its manufacturer.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which layer do router devices operate?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Switch is a _______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2nd Layer of OSI Model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 is basically the address which is given assigned.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DHCP client and servers on the same subnet communicate 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layer manages the reliable transfer of data from host to host or(end to end)?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full form of TCP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4th Layer of OSI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protocol that at the Transport Layer.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OPEN SYSTEMS INTERCONNECTION (OSI)</dc:title>
  <dcterms:created xsi:type="dcterms:W3CDTF">2021-10-11T19:22:37Z</dcterms:created>
  <dcterms:modified xsi:type="dcterms:W3CDTF">2021-10-11T19:22:37Z</dcterms:modified>
</cp:coreProperties>
</file>