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had a horse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have long hair and love on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to f clothing that only socwear and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Ms o brien called Johnny and pony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always happens between greasers and socs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Dally loves this person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thing that both the greasers and Socs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Dally sent Johnny and ponyboy to this city after he killed bob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theme in the oustsiders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used to live in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Called and ask about the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 hot rods and live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 drove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hair was red and so was her car</w:t>
            </w:r>
          </w:p>
        </w:tc>
      </w:tr>
    </w:tbl>
    <w:p>
      <w:pPr>
        <w:pStyle w:val="WordBankLarge"/>
      </w:pPr>
      <w:r>
        <w:t xml:space="preserve">   Polos     </w:t>
      </w:r>
      <w:r>
        <w:t xml:space="preserve">   SE Hinton     </w:t>
      </w:r>
      <w:r>
        <w:t xml:space="preserve">   New york    </w:t>
      </w:r>
      <w:r>
        <w:t xml:space="preserve">   Don’t judge a book by its cover    </w:t>
      </w:r>
      <w:r>
        <w:t xml:space="preserve">   Greasers    </w:t>
      </w:r>
      <w:r>
        <w:t xml:space="preserve">   Darry    </w:t>
      </w:r>
      <w:r>
        <w:t xml:space="preserve">   Soda    </w:t>
      </w:r>
      <w:r>
        <w:t xml:space="preserve">   Dally    </w:t>
      </w:r>
      <w:r>
        <w:t xml:space="preserve">   The same school    </w:t>
      </w:r>
      <w:r>
        <w:t xml:space="preserve">   The outsiders     </w:t>
      </w:r>
      <w:r>
        <w:t xml:space="preserve">   Jumpings     </w:t>
      </w:r>
      <w:r>
        <w:t xml:space="preserve">   Socs     </w:t>
      </w:r>
      <w:r>
        <w:t xml:space="preserve">   Johnny     </w:t>
      </w:r>
      <w:r>
        <w:t xml:space="preserve">   Mustang     </w:t>
      </w:r>
      <w:r>
        <w:t xml:space="preserve">   Hero’s     </w:t>
      </w:r>
      <w:r>
        <w:t xml:space="preserve">   Cherry    </w:t>
      </w:r>
      <w:r>
        <w:t xml:space="preserve">   Ponyboy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2021-10-11T19:23:14Z</dcterms:created>
  <dcterms:modified xsi:type="dcterms:W3CDTF">2021-10-11T19:23:14Z</dcterms:modified>
</cp:coreProperties>
</file>