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examine and record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bad-tempered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about to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a cautious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breathing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witness in law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matter that shows tenacity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 of glowing red coal or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seperated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wildly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 stinging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strong, hefty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2021-10-11T19:22:50Z</dcterms:created>
  <dcterms:modified xsi:type="dcterms:W3CDTF">2021-10-11T19:22:50Z</dcterms:modified>
</cp:coreProperties>
</file>