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jarry    </w:t>
      </w:r>
      <w:r>
        <w:t xml:space="preserve">   cherry    </w:t>
      </w:r>
      <w:r>
        <w:t xml:space="preserve">   heater    </w:t>
      </w:r>
      <w:r>
        <w:t xml:space="preserve">   randy    </w:t>
      </w:r>
      <w:r>
        <w:t xml:space="preserve">   rumble    </w:t>
      </w:r>
      <w:r>
        <w:t xml:space="preserve">   chocolate cake    </w:t>
      </w:r>
      <w:r>
        <w:t xml:space="preserve">   socs    </w:t>
      </w:r>
      <w:r>
        <w:t xml:space="preserve">   greasers    </w:t>
      </w:r>
      <w:r>
        <w:t xml:space="preserve">   the outsiders    </w:t>
      </w:r>
      <w:r>
        <w:t xml:space="preserve">   two bit    </w:t>
      </w:r>
      <w:r>
        <w:t xml:space="preserve">   steve    </w:t>
      </w:r>
      <w:r>
        <w:t xml:space="preserve">   ponyboy    </w:t>
      </w:r>
      <w:r>
        <w:t xml:space="preserve">   sodapop    </w:t>
      </w:r>
      <w:r>
        <w:t xml:space="preserve">   darry    </w:t>
      </w:r>
      <w:r>
        <w:t xml:space="preserve">   dally    </w:t>
      </w:r>
      <w:r>
        <w:t xml:space="preserve">  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2021-10-11T19:24:15Z</dcterms:created>
  <dcterms:modified xsi:type="dcterms:W3CDTF">2021-10-11T19:24:15Z</dcterms:modified>
</cp:coreProperties>
</file>