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 </w:t>
      </w:r>
    </w:p>
    <w:p>
      <w:pPr>
        <w:pStyle w:val="Questions"/>
      </w:pPr>
      <w:r>
        <w:t xml:space="preserve">1. YLLAD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TBIWOT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YJNNHO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YRRHEC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OBB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ADYNR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YBPNYOO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AYRRD TSEVE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SOPDAPO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HET RSDOSIEUT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2021-10-11T19:23:35Z</dcterms:created>
  <dcterms:modified xsi:type="dcterms:W3CDTF">2021-10-11T19:23:35Z</dcterms:modified>
</cp:coreProperties>
</file>