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p>
      <w:pPr>
        <w:pStyle w:val="Questions"/>
      </w:pPr>
      <w:r>
        <w:t xml:space="preserve">1. AYDLL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OTBWIT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NOHJYN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ECHRRY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NRAYD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PNOYOYB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THE DTESURSIO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DYARR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VTESE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OPASDPO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2021-10-11T19:23:37Z</dcterms:created>
  <dcterms:modified xsi:type="dcterms:W3CDTF">2021-10-11T19:23:37Z</dcterms:modified>
</cp:coreProperties>
</file>