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CHERRY    </w:t>
      </w:r>
      <w:r>
        <w:t xml:space="preserve">   DALLY    </w:t>
      </w:r>
      <w:r>
        <w:t xml:space="preserve">   DARRY    </w:t>
      </w:r>
      <w:r>
        <w:t xml:space="preserve">   DEATH    </w:t>
      </w:r>
      <w:r>
        <w:t xml:space="preserve">   EASTSIDE    </w:t>
      </w:r>
      <w:r>
        <w:t xml:space="preserve">   GONE WITH THE WIND    </w:t>
      </w:r>
      <w:r>
        <w:t xml:space="preserve">   GREASERS    </w:t>
      </w:r>
      <w:r>
        <w:t xml:space="preserve">   HOSPITAL    </w:t>
      </w:r>
      <w:r>
        <w:t xml:space="preserve">   JOHNNY    </w:t>
      </w:r>
      <w:r>
        <w:t xml:space="preserve">   PONYBOY    </w:t>
      </w:r>
      <w:r>
        <w:t xml:space="preserve">   RANDY    </w:t>
      </w:r>
      <w:r>
        <w:t xml:space="preserve">   REBEL    </w:t>
      </w:r>
      <w:r>
        <w:t xml:space="preserve">   RUMBLE    </w:t>
      </w:r>
      <w:r>
        <w:t xml:space="preserve">   SOCS    </w:t>
      </w:r>
      <w:r>
        <w:t xml:space="preserve">   SODAPOP    </w:t>
      </w:r>
      <w:r>
        <w:t xml:space="preserve">   STEVE    </w:t>
      </w:r>
      <w:r>
        <w:t xml:space="preserve">   SUNSET    </w:t>
      </w:r>
      <w:r>
        <w:t xml:space="preserve">   TWOBIT    </w:t>
      </w:r>
      <w:r>
        <w:t xml:space="preserve">   WESTSIDE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2021-10-11T19:22:58Z</dcterms:created>
  <dcterms:modified xsi:type="dcterms:W3CDTF">2021-10-11T19:22:58Z</dcterms:modified>
</cp:coreProperties>
</file>