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novel Johnny passed on to Ponyboy at the end of, "The Outsiders,"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place does the narrator describe as a place with just, "Ordinary people," without greasers or socs?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Johnny Cade mention in his letter to the narrator at the end of the novel, (Besides the narrator himself.)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name of Randy's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poor gang in the Outsiders, who reside on the Eastern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real name behind the individual given the nickname, "Cherry."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greasers and socs planned to do after Randy's friend was killed by the greaser Johnny.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the poem, "Nothing Gold can Stay," recited by Ponyboy Curtis.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car did Randy and the other socs who jumped Johnny and Pony drove?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Ponyboy and Johnny accidentally do when talking in the vacant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first name belonging to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gang listed in the Outsiders who reside on the Western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town of belonging to the abandoned church Ponyboy and Johnny hid in for their days as criminals.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birth name of the nicknamed greaser, "Two-Bit-Matthews."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the greaser who shares his first name with the capital of Texas.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and last name of the character who bleached Ponyboy's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gang founded by Tim Shepard?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name of the greaser who is a best friend to the second youngest Curtis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restaurant to which Dally, Ponyboy, and Johnny visited after the news about the murdering of the soc calmed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beverage particularly loved by the youngest curtis brother, "Ponyboy."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object used by the socs to attempt to kill the narrator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is named Mickey Mouse, in the confines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slang term used for things recognized as, "cool."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name belonging to the soc who was killed by the greaser Johnny Cade.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name belonging to the most, "attractive," Curtis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name belonging to the oldest Curtis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subject did the teacher who confronted Ponyboy about his grades in his class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the girlfriend to the second Curtis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first name of the brother to Tim Shepard?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: CROSSWORD</dc:title>
  <dcterms:created xsi:type="dcterms:W3CDTF">2021-10-11T19:23:49Z</dcterms:created>
  <dcterms:modified xsi:type="dcterms:W3CDTF">2021-10-11T19:23:49Z</dcterms:modified>
</cp:coreProperties>
</file>