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or draw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or appearing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blush or  become 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of direction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disrespectful ; scornful ; disdain.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low rumbling sound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incident or occurrence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run rapidly ; move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thoughtfulness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utter or proclaim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! </dc:title>
  <dcterms:created xsi:type="dcterms:W3CDTF">2021-10-11T19:23:18Z</dcterms:created>
  <dcterms:modified xsi:type="dcterms:W3CDTF">2021-10-11T19:23:18Z</dcterms:modified>
</cp:coreProperties>
</file>