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IN AND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SHOCK FROM A HEAVY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 FAILER TO BE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FILLED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ADMIRE REVERE LOVE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SHY QUITE BRAVE SAMES HIM AND PONYBOY FROM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DIE OR CAUSE TO DIE FROM LACK OF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IMITATE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ON THE WEST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HANDSOME HAPPY GO LUCKY 16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KILLED BY A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TO LIVE WITH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CHANGE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IN THE EAST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CUSTODY OF HIS 2 MINOR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GREAT QUANITY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 OVER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BUY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 YEAR OLD BOY THE YOUNGEST OF THE CURTIS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PUSH OR SHAKE</w:t>
            </w:r>
          </w:p>
        </w:tc>
      </w:tr>
    </w:tbl>
    <w:p>
      <w:pPr>
        <w:pStyle w:val="WordBankMedium"/>
      </w:pPr>
      <w:r>
        <w:t xml:space="preserve">   GREASERS    </w:t>
      </w:r>
      <w:r>
        <w:t xml:space="preserve">   SAVVY    </w:t>
      </w:r>
      <w:r>
        <w:t xml:space="preserve">   ACQUIRE    </w:t>
      </w:r>
      <w:r>
        <w:t xml:space="preserve">   SANDY    </w:t>
      </w:r>
      <w:r>
        <w:t xml:space="preserve">   IDOLIZED    </w:t>
      </w:r>
      <w:r>
        <w:t xml:space="preserve">   CONSIDER    </w:t>
      </w:r>
      <w:r>
        <w:t xml:space="preserve">   PONYBOY    </w:t>
      </w:r>
      <w:r>
        <w:t xml:space="preserve">   JOHNNY    </w:t>
      </w:r>
      <w:r>
        <w:t xml:space="preserve">   BOB    </w:t>
      </w:r>
      <w:r>
        <w:t xml:space="preserve">   JOLT    </w:t>
      </w:r>
      <w:r>
        <w:t xml:space="preserve">   CONCUSSION    </w:t>
      </w:r>
      <w:r>
        <w:t xml:space="preserve">   SUFFOCATE    </w:t>
      </w:r>
      <w:r>
        <w:t xml:space="preserve">   DARRY    </w:t>
      </w:r>
      <w:r>
        <w:t xml:space="preserve">   ACQUITTED    </w:t>
      </w:r>
      <w:r>
        <w:t xml:space="preserve">   ELUDE    </w:t>
      </w:r>
      <w:r>
        <w:t xml:space="preserve">   AWED    </w:t>
      </w:r>
      <w:r>
        <w:t xml:space="preserve">   MIMIC    </w:t>
      </w:r>
      <w:r>
        <w:t xml:space="preserve">   SOCS    </w:t>
      </w:r>
      <w:r>
        <w:t xml:space="preserve">   SODAPOP    </w:t>
      </w:r>
      <w:r>
        <w:t xml:space="preserve">   APPEAL    </w:t>
      </w:r>
      <w:r>
        <w:t xml:space="preserve">   VEERED    </w:t>
      </w:r>
      <w:r>
        <w:t xml:space="preserve">   KEEL    </w:t>
      </w:r>
      <w:r>
        <w:t xml:space="preserve">   BLEAK    </w:t>
      </w:r>
      <w:r>
        <w:t xml:space="preserve">   VAST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IN AND OUT</dc:title>
  <dcterms:created xsi:type="dcterms:W3CDTF">2021-10-11T19:23:43Z</dcterms:created>
  <dcterms:modified xsi:type="dcterms:W3CDTF">2021-10-11T19:23:43Z</dcterms:modified>
</cp:coreProperties>
</file>