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HOSPITAL    </w:t>
      </w:r>
      <w:r>
        <w:t xml:space="preserve">   HAIRCUT    </w:t>
      </w:r>
      <w:r>
        <w:t xml:space="preserve">   JOHNNY    </w:t>
      </w:r>
      <w:r>
        <w:t xml:space="preserve">   BOB    </w:t>
      </w:r>
      <w:r>
        <w:t xml:space="preserve">   RUMBLE    </w:t>
      </w:r>
      <w:r>
        <w:t xml:space="preserve">   MUSTANG    </w:t>
      </w:r>
      <w:r>
        <w:t xml:space="preserve">   GOLDEN    </w:t>
      </w:r>
      <w:r>
        <w:t xml:space="preserve">   MICKEY MOUSE    </w:t>
      </w:r>
      <w:r>
        <w:t xml:space="preserve">   PONYBOY    </w:t>
      </w:r>
      <w:r>
        <w:t xml:space="preserve">   CHURCH    </w:t>
      </w:r>
      <w:r>
        <w:t xml:space="preserve">   CHERRY    </w:t>
      </w:r>
      <w:r>
        <w:t xml:space="preserve">   GREASERS    </w:t>
      </w:r>
      <w:r>
        <w:t xml:space="preserve">   DARRY    </w:t>
      </w:r>
      <w:r>
        <w:t xml:space="preserve">   DALLY    </w:t>
      </w:r>
      <w:r>
        <w:t xml:space="preserve">   SODAPOP    </w:t>
      </w:r>
      <w:r>
        <w:t xml:space="preserve">   FOUNTAIN    </w:t>
      </w:r>
      <w:r>
        <w:t xml:space="preserve">  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2021-10-11T19:24:44Z</dcterms:created>
  <dcterms:modified xsi:type="dcterms:W3CDTF">2021-10-11T19:24:44Z</dcterms:modified>
</cp:coreProperties>
</file>