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WORD SEARCH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randy    </w:t>
      </w:r>
      <w:r>
        <w:t xml:space="preserve">   marcia    </w:t>
      </w:r>
      <w:r>
        <w:t xml:space="preserve">   sandy    </w:t>
      </w:r>
      <w:r>
        <w:t xml:space="preserve">   darrel    </w:t>
      </w:r>
      <w:r>
        <w:t xml:space="preserve">   buck    </w:t>
      </w:r>
      <w:r>
        <w:t xml:space="preserve">   steve    </w:t>
      </w:r>
      <w:r>
        <w:t xml:space="preserve">   darry    </w:t>
      </w:r>
      <w:r>
        <w:t xml:space="preserve">   cherry    </w:t>
      </w:r>
      <w:r>
        <w:t xml:space="preserve">   burned    </w:t>
      </w:r>
      <w:r>
        <w:t xml:space="preserve">   cigarette    </w:t>
      </w:r>
      <w:r>
        <w:t xml:space="preserve">   dally    </w:t>
      </w:r>
      <w:r>
        <w:t xml:space="preserve">   hospital    </w:t>
      </w:r>
      <w:r>
        <w:t xml:space="preserve">   johnny    </w:t>
      </w:r>
      <w:r>
        <w:t xml:space="preserve">   jumped    </w:t>
      </w:r>
      <w:r>
        <w:t xml:space="preserve">   knife    </w:t>
      </w:r>
      <w:r>
        <w:t xml:space="preserve">   outsiders    </w:t>
      </w:r>
      <w:r>
        <w:t xml:space="preserve">   ponyboy    </w:t>
      </w:r>
      <w:r>
        <w:t xml:space="preserve">   rumble    </w:t>
      </w:r>
      <w:r>
        <w:t xml:space="preserve">   socs    </w:t>
      </w:r>
      <w:r>
        <w:t xml:space="preserve">   sodapop    </w:t>
      </w:r>
      <w:r>
        <w:t xml:space="preserve">   the outsiders    </w:t>
      </w:r>
      <w:r>
        <w:t xml:space="preserve">   twobit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WORD SEARCH !</dc:title>
  <dcterms:created xsi:type="dcterms:W3CDTF">2021-10-11T19:23:43Z</dcterms:created>
  <dcterms:modified xsi:type="dcterms:W3CDTF">2021-10-11T19:23:43Z</dcterms:modified>
</cp:coreProperties>
</file>