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OUTSIDERS WORD UNSCRAMBLER !</w:t>
      </w:r>
    </w:p>
    <w:p>
      <w:pPr>
        <w:pStyle w:val="Questions"/>
      </w:pPr>
      <w:r>
        <w:t xml:space="preserve">1. BPYOYON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HEYRCR EAVALNC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OWTIT-B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RDAYR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YALDL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TSEEV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HYJNNO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YDSAN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MRCIAA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YDANR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WORD UNSCRAMBLER !</dc:title>
  <dcterms:created xsi:type="dcterms:W3CDTF">2021-10-11T19:23:41Z</dcterms:created>
  <dcterms:modified xsi:type="dcterms:W3CDTF">2021-10-11T19:23:41Z</dcterms:modified>
</cp:coreProperties>
</file>