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Two Bit    </w:t>
      </w:r>
      <w:r>
        <w:t xml:space="preserve">   Dally    </w:t>
      </w:r>
      <w:r>
        <w:t xml:space="preserve">   juvenile delinquent    </w:t>
      </w:r>
      <w:r>
        <w:t xml:space="preserve">   hero    </w:t>
      </w:r>
      <w:r>
        <w:t xml:space="preserve">   vacant lot    </w:t>
      </w:r>
      <w:r>
        <w:t xml:space="preserve">   composition    </w:t>
      </w:r>
      <w:r>
        <w:t xml:space="preserve">   Corvair    </w:t>
      </w:r>
      <w:r>
        <w:t xml:space="preserve">   rumble    </w:t>
      </w:r>
      <w:r>
        <w:t xml:space="preserve">   tuff    </w:t>
      </w:r>
      <w:r>
        <w:t xml:space="preserve">   Oklahoma    </w:t>
      </w:r>
      <w:r>
        <w:t xml:space="preserve">   loyalty    </w:t>
      </w:r>
      <w:r>
        <w:t xml:space="preserve">   Gone With the Wind    </w:t>
      </w:r>
      <w:r>
        <w:t xml:space="preserve">   Socs    </w:t>
      </w:r>
      <w:r>
        <w:t xml:space="preserve">   Greasers    </w:t>
      </w:r>
      <w:r>
        <w:t xml:space="preserve">   gang    </w:t>
      </w:r>
      <w:r>
        <w:t xml:space="preserve">   fire    </w:t>
      </w:r>
      <w:r>
        <w:t xml:space="preserve">   church    </w:t>
      </w:r>
      <w:r>
        <w:t xml:space="preserve">   switchblades    </w:t>
      </w:r>
      <w:r>
        <w:t xml:space="preserve">   Darry    </w:t>
      </w:r>
      <w:r>
        <w:t xml:space="preserve">   Sodapop    </w:t>
      </w:r>
      <w:r>
        <w:t xml:space="preserve">   Johnny    </w:t>
      </w:r>
      <w:r>
        <w:t xml:space="preserve">   madras    </w:t>
      </w:r>
      <w:r>
        <w:t xml:space="preserve">   Mustangs    </w:t>
      </w:r>
      <w:r>
        <w:t xml:space="preserve">   Cherry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2021-10-11T19:23:03Z</dcterms:created>
  <dcterms:modified xsi:type="dcterms:W3CDTF">2021-10-11T19:23:03Z</dcterms:modified>
</cp:coreProperties>
</file>